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1C87" w14:textId="53DFA687" w:rsidR="00F55BCD" w:rsidRPr="002A4994" w:rsidRDefault="002A4994" w:rsidP="002A4994">
      <w:pPr>
        <w:pStyle w:val="1"/>
        <w:jc w:val="center"/>
        <w:rPr>
          <w:color w:val="auto"/>
          <w:lang w:val="ru-RU"/>
        </w:rPr>
      </w:pPr>
      <w:r w:rsidRPr="002A4994">
        <w:rPr>
          <w:color w:val="auto"/>
          <w:lang w:val="ru-RU"/>
        </w:rPr>
        <w:t>Лабораторная работа</w:t>
      </w:r>
      <w:r>
        <w:rPr>
          <w:color w:val="auto"/>
          <w:lang w:val="ru-RU"/>
        </w:rPr>
        <w:t xml:space="preserve"> 3</w:t>
      </w:r>
      <w:r w:rsidRPr="002A4994">
        <w:rPr>
          <w:color w:val="auto"/>
          <w:lang w:val="ru-RU"/>
        </w:rPr>
        <w:t xml:space="preserve"> Редактирование отступов и позиционирования элементов </w:t>
      </w:r>
      <w:r w:rsidRPr="002A4994">
        <w:rPr>
          <w:color w:val="auto"/>
        </w:rPr>
        <w:t>HTML</w:t>
      </w:r>
      <w:r w:rsidRPr="002A4994">
        <w:rPr>
          <w:color w:val="auto"/>
          <w:lang w:val="ru-RU"/>
        </w:rPr>
        <w:t>-страниц</w:t>
      </w:r>
    </w:p>
    <w:p w14:paraId="56321F9D" w14:textId="77777777" w:rsidR="00F55BCD" w:rsidRPr="002A4994" w:rsidRDefault="002A4994">
      <w:pPr>
        <w:pStyle w:val="21"/>
        <w:rPr>
          <w:lang w:val="ru-RU"/>
        </w:rPr>
      </w:pPr>
      <w:r w:rsidRPr="002A4994">
        <w:rPr>
          <w:lang w:val="ru-RU"/>
        </w:rPr>
        <w:t>Цель работы:</w:t>
      </w:r>
    </w:p>
    <w:p w14:paraId="5BF3A931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t xml:space="preserve">Изучить способы задания отступов и позиционирования элементов на </w:t>
      </w:r>
      <w:r>
        <w:t>HTML</w:t>
      </w:r>
      <w:r w:rsidRPr="002A4994">
        <w:rPr>
          <w:lang w:val="ru-RU"/>
        </w:rPr>
        <w:t xml:space="preserve">-странице с использованием </w:t>
      </w:r>
      <w:r>
        <w:t>CSS</w:t>
      </w:r>
      <w:r w:rsidRPr="002A4994">
        <w:rPr>
          <w:lang w:val="ru-RU"/>
        </w:rPr>
        <w:t xml:space="preserve">, для создания более гибкой и аккуратной </w:t>
      </w:r>
      <w:r w:rsidRPr="002A4994">
        <w:rPr>
          <w:lang w:val="ru-RU"/>
        </w:rPr>
        <w:t>верстки.</w:t>
      </w:r>
    </w:p>
    <w:p w14:paraId="2DAEB0DE" w14:textId="77777777" w:rsidR="00F55BCD" w:rsidRPr="002A4994" w:rsidRDefault="002A4994">
      <w:pPr>
        <w:pStyle w:val="21"/>
        <w:rPr>
          <w:lang w:val="ru-RU"/>
        </w:rPr>
      </w:pPr>
      <w:r w:rsidRPr="002A4994">
        <w:rPr>
          <w:lang w:val="ru-RU"/>
        </w:rPr>
        <w:t>Описание задания:</w:t>
      </w:r>
    </w:p>
    <w:p w14:paraId="21C3F5FD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t xml:space="preserve">Создать веб-страницу с несколькими блоками контента и отредактировать отступы и позиционирование элементов с помощью </w:t>
      </w:r>
      <w:r>
        <w:t>CSS</w:t>
      </w:r>
      <w:r w:rsidRPr="002A4994">
        <w:rPr>
          <w:lang w:val="ru-RU"/>
        </w:rPr>
        <w:t xml:space="preserve">. В процессе выполнения работы вы освоите свойства </w:t>
      </w:r>
      <w:r>
        <w:t>margin</w:t>
      </w:r>
      <w:r w:rsidRPr="002A4994">
        <w:rPr>
          <w:lang w:val="ru-RU"/>
        </w:rPr>
        <w:t xml:space="preserve">, </w:t>
      </w:r>
      <w:r>
        <w:t>padding</w:t>
      </w:r>
      <w:r w:rsidRPr="002A4994">
        <w:rPr>
          <w:lang w:val="ru-RU"/>
        </w:rPr>
        <w:t xml:space="preserve">, </w:t>
      </w:r>
      <w:r>
        <w:t>position</w:t>
      </w:r>
      <w:r w:rsidRPr="002A4994">
        <w:rPr>
          <w:lang w:val="ru-RU"/>
        </w:rPr>
        <w:t xml:space="preserve">, </w:t>
      </w:r>
      <w:r>
        <w:t>float</w:t>
      </w:r>
      <w:r w:rsidRPr="002A4994">
        <w:rPr>
          <w:lang w:val="ru-RU"/>
        </w:rPr>
        <w:t xml:space="preserve">, и </w:t>
      </w:r>
      <w:r>
        <w:t>display</w:t>
      </w:r>
      <w:r w:rsidRPr="002A4994">
        <w:rPr>
          <w:lang w:val="ru-RU"/>
        </w:rPr>
        <w:t>.</w:t>
      </w:r>
    </w:p>
    <w:p w14:paraId="75C0AD5E" w14:textId="77777777" w:rsidR="00F55BCD" w:rsidRPr="002A4994" w:rsidRDefault="002A4994">
      <w:pPr>
        <w:pStyle w:val="21"/>
        <w:rPr>
          <w:lang w:val="ru-RU"/>
        </w:rPr>
      </w:pPr>
      <w:r w:rsidRPr="002A4994">
        <w:rPr>
          <w:lang w:val="ru-RU"/>
        </w:rPr>
        <w:t>Инструменты:</w:t>
      </w:r>
    </w:p>
    <w:p w14:paraId="7BC7F3C5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t xml:space="preserve">- Текстовый редактор (например, </w:t>
      </w:r>
      <w:r>
        <w:t>Visual</w:t>
      </w:r>
      <w:r w:rsidRPr="002A4994">
        <w:rPr>
          <w:lang w:val="ru-RU"/>
        </w:rPr>
        <w:t xml:space="preserve"> </w:t>
      </w:r>
      <w:r>
        <w:t>Studio</w:t>
      </w:r>
      <w:r w:rsidRPr="002A4994">
        <w:rPr>
          <w:lang w:val="ru-RU"/>
        </w:rPr>
        <w:t xml:space="preserve"> </w:t>
      </w:r>
      <w:r>
        <w:t>Code</w:t>
      </w:r>
      <w:r w:rsidRPr="002A4994">
        <w:rPr>
          <w:lang w:val="ru-RU"/>
        </w:rPr>
        <w:t>)</w:t>
      </w:r>
      <w:r w:rsidRPr="002A4994">
        <w:rPr>
          <w:lang w:val="ru-RU"/>
        </w:rPr>
        <w:br/>
        <w:t>- Браузер (</w:t>
      </w:r>
      <w:r>
        <w:t>Google</w:t>
      </w:r>
      <w:r w:rsidRPr="002A4994">
        <w:rPr>
          <w:lang w:val="ru-RU"/>
        </w:rPr>
        <w:t xml:space="preserve"> </w:t>
      </w:r>
      <w:r>
        <w:t>Chrome</w:t>
      </w:r>
      <w:r w:rsidRPr="002A4994">
        <w:rPr>
          <w:lang w:val="ru-RU"/>
        </w:rPr>
        <w:t xml:space="preserve">, </w:t>
      </w:r>
      <w:r>
        <w:t>Firefox</w:t>
      </w:r>
      <w:r w:rsidRPr="002A4994">
        <w:rPr>
          <w:lang w:val="ru-RU"/>
        </w:rPr>
        <w:t xml:space="preserve"> и </w:t>
      </w:r>
      <w:proofErr w:type="gramStart"/>
      <w:r w:rsidRPr="002A4994">
        <w:rPr>
          <w:lang w:val="ru-RU"/>
        </w:rPr>
        <w:t>т.д.</w:t>
      </w:r>
      <w:proofErr w:type="gramEnd"/>
      <w:r w:rsidRPr="002A4994">
        <w:rPr>
          <w:lang w:val="ru-RU"/>
        </w:rPr>
        <w:t>)</w:t>
      </w:r>
    </w:p>
    <w:p w14:paraId="40DFB9E3" w14:textId="77777777" w:rsidR="00F55BCD" w:rsidRPr="002A4994" w:rsidRDefault="002A4994">
      <w:pPr>
        <w:pStyle w:val="21"/>
        <w:rPr>
          <w:lang w:val="ru-RU"/>
        </w:rPr>
      </w:pPr>
      <w:r w:rsidRPr="002A4994">
        <w:rPr>
          <w:lang w:val="ru-RU"/>
        </w:rPr>
        <w:t>Ход работы:</w:t>
      </w:r>
    </w:p>
    <w:p w14:paraId="61EB13E7" w14:textId="77777777" w:rsidR="00F55BCD" w:rsidRPr="002A4994" w:rsidRDefault="002A4994">
      <w:pPr>
        <w:pStyle w:val="31"/>
        <w:rPr>
          <w:lang w:val="ru-RU"/>
        </w:rPr>
      </w:pPr>
      <w:r w:rsidRPr="002A4994">
        <w:rPr>
          <w:lang w:val="ru-RU"/>
        </w:rPr>
        <w:t xml:space="preserve">1. Создание </w:t>
      </w:r>
      <w:r>
        <w:t>HTML</w:t>
      </w:r>
      <w:r w:rsidRPr="002A4994">
        <w:rPr>
          <w:lang w:val="ru-RU"/>
        </w:rPr>
        <w:t>-файла:</w:t>
      </w:r>
    </w:p>
    <w:p w14:paraId="126767FA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br/>
        <w:t>Создайте новый файл с расширением `.</w:t>
      </w:r>
      <w:r>
        <w:t>html</w:t>
      </w:r>
      <w:r w:rsidRPr="002A4994">
        <w:rPr>
          <w:lang w:val="ru-RU"/>
        </w:rPr>
        <w:t>`, например, `</w:t>
      </w:r>
      <w:r>
        <w:t>index</w:t>
      </w:r>
      <w:r w:rsidRPr="002A4994">
        <w:rPr>
          <w:lang w:val="ru-RU"/>
        </w:rPr>
        <w:t>.</w:t>
      </w:r>
      <w:r>
        <w:t>html</w:t>
      </w:r>
      <w:r w:rsidRPr="002A4994">
        <w:rPr>
          <w:lang w:val="ru-RU"/>
        </w:rPr>
        <w:t>`.</w:t>
      </w:r>
      <w:r w:rsidRPr="002A4994">
        <w:rPr>
          <w:lang w:val="ru-RU"/>
        </w:rPr>
        <w:br/>
        <w:t xml:space="preserve">Добавьте основные </w:t>
      </w:r>
      <w:r>
        <w:t>HTML</w:t>
      </w:r>
      <w:r w:rsidRPr="002A4994">
        <w:rPr>
          <w:lang w:val="ru-RU"/>
        </w:rPr>
        <w:t>-теги:</w:t>
      </w:r>
      <w:r w:rsidRPr="002A4994">
        <w:rPr>
          <w:lang w:val="ru-RU"/>
        </w:rPr>
        <w:br/>
        <w:t>```</w:t>
      </w:r>
      <w:r>
        <w:t>html</w:t>
      </w:r>
      <w:r w:rsidRPr="002A4994">
        <w:rPr>
          <w:lang w:val="ru-RU"/>
        </w:rPr>
        <w:br/>
        <w:t>&lt;!</w:t>
      </w:r>
      <w:r>
        <w:t>DOCTYPE</w:t>
      </w:r>
      <w:r w:rsidRPr="002A4994">
        <w:rPr>
          <w:lang w:val="ru-RU"/>
        </w:rPr>
        <w:t xml:space="preserve"> </w:t>
      </w:r>
      <w:r>
        <w:t>html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>&lt;</w:t>
      </w:r>
      <w:r>
        <w:t>html</w:t>
      </w:r>
      <w:r w:rsidRPr="002A4994">
        <w:rPr>
          <w:lang w:val="ru-RU"/>
        </w:rPr>
        <w:t xml:space="preserve"> </w:t>
      </w:r>
      <w:r>
        <w:t>lang</w:t>
      </w:r>
      <w:r w:rsidRPr="002A4994">
        <w:rPr>
          <w:lang w:val="ru-RU"/>
        </w:rPr>
        <w:t>="</w:t>
      </w:r>
      <w:r>
        <w:t>ru</w:t>
      </w:r>
      <w:r w:rsidRPr="002A4994">
        <w:rPr>
          <w:lang w:val="ru-RU"/>
        </w:rPr>
        <w:t>"&gt;</w:t>
      </w:r>
      <w:r w:rsidRPr="002A4994">
        <w:rPr>
          <w:lang w:val="ru-RU"/>
        </w:rPr>
        <w:br/>
        <w:t>&lt;</w:t>
      </w:r>
      <w:r>
        <w:t>head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 xml:space="preserve">    &lt;</w:t>
      </w:r>
      <w:r>
        <w:t>meta</w:t>
      </w:r>
      <w:r w:rsidRPr="002A4994">
        <w:rPr>
          <w:lang w:val="ru-RU"/>
        </w:rPr>
        <w:t xml:space="preserve"> </w:t>
      </w:r>
      <w:r>
        <w:t>charset</w:t>
      </w:r>
      <w:r w:rsidRPr="002A4994">
        <w:rPr>
          <w:lang w:val="ru-RU"/>
        </w:rPr>
        <w:t>="</w:t>
      </w:r>
      <w:r>
        <w:t>UTF</w:t>
      </w:r>
      <w:r w:rsidRPr="002A4994">
        <w:rPr>
          <w:lang w:val="ru-RU"/>
        </w:rPr>
        <w:t>-8"&gt;</w:t>
      </w:r>
      <w:r w:rsidRPr="002A4994">
        <w:rPr>
          <w:lang w:val="ru-RU"/>
        </w:rPr>
        <w:br/>
        <w:t xml:space="preserve">    &lt;</w:t>
      </w:r>
      <w:r>
        <w:t>meta</w:t>
      </w:r>
      <w:r w:rsidRPr="002A4994">
        <w:rPr>
          <w:lang w:val="ru-RU"/>
        </w:rPr>
        <w:t xml:space="preserve"> </w:t>
      </w:r>
      <w:r>
        <w:t>name</w:t>
      </w:r>
      <w:r w:rsidRPr="002A4994">
        <w:rPr>
          <w:lang w:val="ru-RU"/>
        </w:rPr>
        <w:t>="</w:t>
      </w:r>
      <w:r>
        <w:t>viewport</w:t>
      </w:r>
      <w:r w:rsidRPr="002A4994">
        <w:rPr>
          <w:lang w:val="ru-RU"/>
        </w:rPr>
        <w:t xml:space="preserve">" </w:t>
      </w:r>
      <w:r>
        <w:t>content</w:t>
      </w:r>
      <w:r w:rsidRPr="002A4994">
        <w:rPr>
          <w:lang w:val="ru-RU"/>
        </w:rPr>
        <w:t>="</w:t>
      </w:r>
      <w:r>
        <w:t>width</w:t>
      </w:r>
      <w:r w:rsidRPr="002A4994">
        <w:rPr>
          <w:lang w:val="ru-RU"/>
        </w:rPr>
        <w:t>=</w:t>
      </w:r>
      <w:r>
        <w:t>device</w:t>
      </w:r>
      <w:r w:rsidRPr="002A4994">
        <w:rPr>
          <w:lang w:val="ru-RU"/>
        </w:rPr>
        <w:t>-</w:t>
      </w:r>
      <w:r>
        <w:t>width</w:t>
      </w:r>
      <w:r w:rsidRPr="002A4994">
        <w:rPr>
          <w:lang w:val="ru-RU"/>
        </w:rPr>
        <w:t xml:space="preserve">, </w:t>
      </w:r>
      <w:r>
        <w:t>initial</w:t>
      </w:r>
      <w:r w:rsidRPr="002A4994">
        <w:rPr>
          <w:lang w:val="ru-RU"/>
        </w:rPr>
        <w:t>-</w:t>
      </w:r>
      <w:r>
        <w:t>scale</w:t>
      </w:r>
      <w:r w:rsidRPr="002A4994">
        <w:rPr>
          <w:lang w:val="ru-RU"/>
        </w:rPr>
        <w:t>=1.0"&gt;</w:t>
      </w:r>
      <w:r w:rsidRPr="002A4994">
        <w:rPr>
          <w:lang w:val="ru-RU"/>
        </w:rPr>
        <w:br/>
        <w:t xml:space="preserve">    &lt;</w:t>
      </w:r>
      <w:r>
        <w:t>title</w:t>
      </w:r>
      <w:r w:rsidRPr="002A4994">
        <w:rPr>
          <w:lang w:val="ru-RU"/>
        </w:rPr>
        <w:t>&gt;Редактирование отступов и позиционирование&lt;/</w:t>
      </w:r>
      <w:r>
        <w:t>title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 xml:space="preserve">    &lt;</w:t>
      </w:r>
      <w:r>
        <w:t>link</w:t>
      </w:r>
      <w:r w:rsidRPr="002A4994">
        <w:rPr>
          <w:lang w:val="ru-RU"/>
        </w:rPr>
        <w:t xml:space="preserve"> </w:t>
      </w:r>
      <w:r>
        <w:t>rel</w:t>
      </w:r>
      <w:r w:rsidRPr="002A4994">
        <w:rPr>
          <w:lang w:val="ru-RU"/>
        </w:rPr>
        <w:t>="</w:t>
      </w:r>
      <w:r>
        <w:t>stylesheet</w:t>
      </w:r>
      <w:r w:rsidRPr="002A4994">
        <w:rPr>
          <w:lang w:val="ru-RU"/>
        </w:rPr>
        <w:t xml:space="preserve">" </w:t>
      </w:r>
      <w:r>
        <w:t>href</w:t>
      </w:r>
      <w:r w:rsidRPr="002A4994">
        <w:rPr>
          <w:lang w:val="ru-RU"/>
        </w:rPr>
        <w:t>="</w:t>
      </w:r>
      <w:r>
        <w:t>styles</w:t>
      </w:r>
      <w:r w:rsidRPr="002A4994">
        <w:rPr>
          <w:lang w:val="ru-RU"/>
        </w:rPr>
        <w:t>.</w:t>
      </w:r>
      <w:r>
        <w:t>css</w:t>
      </w:r>
      <w:r w:rsidRPr="002A4994">
        <w:rPr>
          <w:lang w:val="ru-RU"/>
        </w:rPr>
        <w:t>"&gt;</w:t>
      </w:r>
      <w:r w:rsidRPr="002A4994">
        <w:rPr>
          <w:lang w:val="ru-RU"/>
        </w:rPr>
        <w:br/>
        <w:t>&lt;/</w:t>
      </w:r>
      <w:r>
        <w:t>head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>&lt;</w:t>
      </w:r>
      <w:r>
        <w:t>body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 xml:space="preserve">    &lt;!-- Кон</w:t>
      </w:r>
      <w:r w:rsidRPr="002A4994">
        <w:rPr>
          <w:lang w:val="ru-RU"/>
        </w:rPr>
        <w:t>тент страницы будет здесь --&gt;</w:t>
      </w:r>
      <w:r w:rsidRPr="002A4994">
        <w:rPr>
          <w:lang w:val="ru-RU"/>
        </w:rPr>
        <w:br/>
        <w:t>&lt;/</w:t>
      </w:r>
      <w:r>
        <w:t>body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>&lt;/</w:t>
      </w:r>
      <w:r>
        <w:t>html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>```</w:t>
      </w:r>
    </w:p>
    <w:p w14:paraId="240C9A3E" w14:textId="77777777" w:rsidR="00F55BCD" w:rsidRPr="002A4994" w:rsidRDefault="002A4994">
      <w:pPr>
        <w:pStyle w:val="31"/>
        <w:rPr>
          <w:lang w:val="ru-RU"/>
        </w:rPr>
      </w:pPr>
      <w:r w:rsidRPr="002A4994">
        <w:rPr>
          <w:lang w:val="ru-RU"/>
        </w:rPr>
        <w:t>2. Добавление элементов на страницу:</w:t>
      </w:r>
    </w:p>
    <w:p w14:paraId="12860DC0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br/>
        <w:t>Внутри `&lt;</w:t>
      </w:r>
      <w:r>
        <w:t>body</w:t>
      </w:r>
      <w:r w:rsidRPr="002A4994">
        <w:rPr>
          <w:lang w:val="ru-RU"/>
        </w:rPr>
        <w:t>&gt;`, добавьте несколько разделов, которые будут стилизованы.</w:t>
      </w:r>
      <w:r w:rsidRPr="002A4994">
        <w:rPr>
          <w:lang w:val="ru-RU"/>
        </w:rPr>
        <w:br/>
        <w:t>```</w:t>
      </w:r>
      <w:r>
        <w:t>html</w:t>
      </w:r>
      <w:r w:rsidRPr="002A4994">
        <w:rPr>
          <w:lang w:val="ru-RU"/>
        </w:rPr>
        <w:br/>
        <w:t>&lt;</w:t>
      </w:r>
      <w:r>
        <w:t>div</w:t>
      </w:r>
      <w:r w:rsidRPr="002A4994">
        <w:rPr>
          <w:lang w:val="ru-RU"/>
        </w:rPr>
        <w:t xml:space="preserve"> </w:t>
      </w:r>
      <w:r>
        <w:t>class</w:t>
      </w:r>
      <w:r w:rsidRPr="002A4994">
        <w:rPr>
          <w:lang w:val="ru-RU"/>
        </w:rPr>
        <w:t>="</w:t>
      </w:r>
      <w:r>
        <w:t>header</w:t>
      </w:r>
      <w:r w:rsidRPr="002A4994">
        <w:rPr>
          <w:lang w:val="ru-RU"/>
        </w:rPr>
        <w:t>"&gt;Заголовок страницы&lt;/</w:t>
      </w:r>
      <w:r>
        <w:t>div</w:t>
      </w:r>
      <w:r w:rsidRPr="002A4994">
        <w:rPr>
          <w:lang w:val="ru-RU"/>
        </w:rPr>
        <w:t>&gt;</w:t>
      </w:r>
      <w:r w:rsidRPr="002A4994">
        <w:rPr>
          <w:lang w:val="ru-RU"/>
        </w:rPr>
        <w:br/>
      </w:r>
      <w:r w:rsidRPr="002A4994">
        <w:rPr>
          <w:lang w:val="ru-RU"/>
        </w:rPr>
        <w:lastRenderedPageBreak/>
        <w:t>&lt;</w:t>
      </w:r>
      <w:r>
        <w:t>div</w:t>
      </w:r>
      <w:r w:rsidRPr="002A4994">
        <w:rPr>
          <w:lang w:val="ru-RU"/>
        </w:rPr>
        <w:t xml:space="preserve"> </w:t>
      </w:r>
      <w:r>
        <w:t>class</w:t>
      </w:r>
      <w:r w:rsidRPr="002A4994">
        <w:rPr>
          <w:lang w:val="ru-RU"/>
        </w:rPr>
        <w:t>="</w:t>
      </w:r>
      <w:r>
        <w:t>content</w:t>
      </w:r>
      <w:r w:rsidRPr="002A4994">
        <w:rPr>
          <w:lang w:val="ru-RU"/>
        </w:rPr>
        <w:t>"&gt;</w:t>
      </w:r>
      <w:r w:rsidRPr="002A4994">
        <w:rPr>
          <w:lang w:val="ru-RU"/>
        </w:rPr>
        <w:br/>
        <w:t xml:space="preserve">    &lt;</w:t>
      </w:r>
      <w:r>
        <w:t>p</w:t>
      </w:r>
      <w:r w:rsidRPr="002A4994">
        <w:rPr>
          <w:lang w:val="ru-RU"/>
        </w:rPr>
        <w:t xml:space="preserve">&gt;Это основной </w:t>
      </w:r>
      <w:r w:rsidRPr="002A4994">
        <w:rPr>
          <w:lang w:val="ru-RU"/>
        </w:rPr>
        <w:t>контент страницы.&lt;/</w:t>
      </w:r>
      <w:r>
        <w:t>p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 xml:space="preserve">    &lt;</w:t>
      </w:r>
      <w:r>
        <w:t>img</w:t>
      </w:r>
      <w:r w:rsidRPr="002A4994">
        <w:rPr>
          <w:lang w:val="ru-RU"/>
        </w:rPr>
        <w:t xml:space="preserve"> </w:t>
      </w:r>
      <w:r>
        <w:t>src</w:t>
      </w:r>
      <w:r w:rsidRPr="002A4994">
        <w:rPr>
          <w:lang w:val="ru-RU"/>
        </w:rPr>
        <w:t>="</w:t>
      </w:r>
      <w:r>
        <w:t>image</w:t>
      </w:r>
      <w:r w:rsidRPr="002A4994">
        <w:rPr>
          <w:lang w:val="ru-RU"/>
        </w:rPr>
        <w:t>.</w:t>
      </w:r>
      <w:r>
        <w:t>jpg</w:t>
      </w:r>
      <w:r w:rsidRPr="002A4994">
        <w:rPr>
          <w:lang w:val="ru-RU"/>
        </w:rPr>
        <w:t xml:space="preserve">" </w:t>
      </w:r>
      <w:r>
        <w:t>alt</w:t>
      </w:r>
      <w:r w:rsidRPr="002A4994">
        <w:rPr>
          <w:lang w:val="ru-RU"/>
        </w:rPr>
        <w:t xml:space="preserve">="Пример изображения" </w:t>
      </w:r>
      <w:r>
        <w:t>class</w:t>
      </w:r>
      <w:r w:rsidRPr="002A4994">
        <w:rPr>
          <w:lang w:val="ru-RU"/>
        </w:rPr>
        <w:t>="</w:t>
      </w:r>
      <w:r>
        <w:t>image</w:t>
      </w:r>
      <w:r w:rsidRPr="002A4994">
        <w:rPr>
          <w:lang w:val="ru-RU"/>
        </w:rPr>
        <w:t>"&gt;</w:t>
      </w:r>
      <w:r w:rsidRPr="002A4994">
        <w:rPr>
          <w:lang w:val="ru-RU"/>
        </w:rPr>
        <w:br/>
        <w:t>&lt;/</w:t>
      </w:r>
      <w:r>
        <w:t>div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>&lt;</w:t>
      </w:r>
      <w:r>
        <w:t>div</w:t>
      </w:r>
      <w:r w:rsidRPr="002A4994">
        <w:rPr>
          <w:lang w:val="ru-RU"/>
        </w:rPr>
        <w:t xml:space="preserve"> </w:t>
      </w:r>
      <w:r>
        <w:t>class</w:t>
      </w:r>
      <w:r w:rsidRPr="002A4994">
        <w:rPr>
          <w:lang w:val="ru-RU"/>
        </w:rPr>
        <w:t>="</w:t>
      </w:r>
      <w:r>
        <w:t>sidebar</w:t>
      </w:r>
      <w:r w:rsidRPr="002A4994">
        <w:rPr>
          <w:lang w:val="ru-RU"/>
        </w:rPr>
        <w:t>"&gt;Боковая панель&lt;/</w:t>
      </w:r>
      <w:r>
        <w:t>div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>&lt;</w:t>
      </w:r>
      <w:r>
        <w:t>div</w:t>
      </w:r>
      <w:r w:rsidRPr="002A4994">
        <w:rPr>
          <w:lang w:val="ru-RU"/>
        </w:rPr>
        <w:t xml:space="preserve"> </w:t>
      </w:r>
      <w:r>
        <w:t>class</w:t>
      </w:r>
      <w:r w:rsidRPr="002A4994">
        <w:rPr>
          <w:lang w:val="ru-RU"/>
        </w:rPr>
        <w:t>="</w:t>
      </w:r>
      <w:r>
        <w:t>footer</w:t>
      </w:r>
      <w:r w:rsidRPr="002A4994">
        <w:rPr>
          <w:lang w:val="ru-RU"/>
        </w:rPr>
        <w:t>"&gt;Подвал страницы&lt;/</w:t>
      </w:r>
      <w:r>
        <w:t>div</w:t>
      </w:r>
      <w:r w:rsidRPr="002A4994">
        <w:rPr>
          <w:lang w:val="ru-RU"/>
        </w:rPr>
        <w:t>&gt;</w:t>
      </w:r>
      <w:r w:rsidRPr="002A4994">
        <w:rPr>
          <w:lang w:val="ru-RU"/>
        </w:rPr>
        <w:br/>
        <w:t>```</w:t>
      </w:r>
    </w:p>
    <w:p w14:paraId="3BCA2E54" w14:textId="77777777" w:rsidR="00F55BCD" w:rsidRPr="002A4994" w:rsidRDefault="002A4994">
      <w:pPr>
        <w:pStyle w:val="31"/>
        <w:rPr>
          <w:lang w:val="ru-RU"/>
        </w:rPr>
      </w:pPr>
      <w:r w:rsidRPr="002A4994">
        <w:rPr>
          <w:lang w:val="ru-RU"/>
        </w:rPr>
        <w:t xml:space="preserve">3. Создание </w:t>
      </w:r>
      <w:r>
        <w:t>CSS</w:t>
      </w:r>
      <w:r w:rsidRPr="002A4994">
        <w:rPr>
          <w:lang w:val="ru-RU"/>
        </w:rPr>
        <w:t>-стилей для отступов:</w:t>
      </w:r>
    </w:p>
    <w:p w14:paraId="56603377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br/>
        <w:t>Создайте файл `</w:t>
      </w:r>
      <w:r>
        <w:t>styles</w:t>
      </w:r>
      <w:r w:rsidRPr="002A4994">
        <w:rPr>
          <w:lang w:val="ru-RU"/>
        </w:rPr>
        <w:t>.</w:t>
      </w:r>
      <w:r>
        <w:t>css</w:t>
      </w:r>
      <w:r w:rsidRPr="002A4994">
        <w:rPr>
          <w:lang w:val="ru-RU"/>
        </w:rPr>
        <w:t xml:space="preserve">` в той же </w:t>
      </w:r>
      <w:r w:rsidRPr="002A4994">
        <w:rPr>
          <w:lang w:val="ru-RU"/>
        </w:rPr>
        <w:t>папке, что и `</w:t>
      </w:r>
      <w:r>
        <w:t>index</w:t>
      </w:r>
      <w:r w:rsidRPr="002A4994">
        <w:rPr>
          <w:lang w:val="ru-RU"/>
        </w:rPr>
        <w:t>.</w:t>
      </w:r>
      <w:r>
        <w:t>html</w:t>
      </w:r>
      <w:r w:rsidRPr="002A4994">
        <w:rPr>
          <w:lang w:val="ru-RU"/>
        </w:rPr>
        <w:t>`.</w:t>
      </w:r>
      <w:r w:rsidRPr="002A4994">
        <w:rPr>
          <w:lang w:val="ru-RU"/>
        </w:rPr>
        <w:br/>
        <w:t>Добавьте стили для задания внутренних и внешних отступов:</w:t>
      </w:r>
      <w:r w:rsidRPr="002A4994">
        <w:rPr>
          <w:lang w:val="ru-RU"/>
        </w:rPr>
        <w:br/>
        <w:t>```</w:t>
      </w:r>
      <w:r>
        <w:t>css</w:t>
      </w:r>
      <w:r w:rsidRPr="002A4994">
        <w:rPr>
          <w:lang w:val="ru-RU"/>
        </w:rPr>
        <w:br/>
      </w:r>
      <w:r>
        <w:t>body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font</w:t>
      </w:r>
      <w:r w:rsidRPr="002A4994">
        <w:rPr>
          <w:lang w:val="ru-RU"/>
        </w:rPr>
        <w:t>-</w:t>
      </w:r>
      <w:r>
        <w:t>family</w:t>
      </w:r>
      <w:r w:rsidRPr="002A4994">
        <w:rPr>
          <w:lang w:val="ru-RU"/>
        </w:rPr>
        <w:t xml:space="preserve">: </w:t>
      </w:r>
      <w:r>
        <w:t>Arial</w:t>
      </w:r>
      <w:r w:rsidRPr="002A4994">
        <w:rPr>
          <w:lang w:val="ru-RU"/>
        </w:rPr>
        <w:t xml:space="preserve">, </w:t>
      </w:r>
      <w:r>
        <w:t>sans</w:t>
      </w:r>
      <w:r w:rsidRPr="002A4994">
        <w:rPr>
          <w:lang w:val="ru-RU"/>
        </w:rPr>
        <w:t>-</w:t>
      </w:r>
      <w:r>
        <w:t>serif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margin</w:t>
      </w:r>
      <w:r w:rsidRPr="002A4994">
        <w:rPr>
          <w:lang w:val="ru-RU"/>
        </w:rPr>
        <w:t>: 0;</w:t>
      </w:r>
      <w:r w:rsidRPr="002A4994">
        <w:rPr>
          <w:lang w:val="ru-RU"/>
        </w:rPr>
        <w:br/>
        <w:t xml:space="preserve">    </w:t>
      </w:r>
      <w:r>
        <w:t>padding</w:t>
      </w:r>
      <w:r w:rsidRPr="002A4994">
        <w:rPr>
          <w:lang w:val="ru-RU"/>
        </w:rPr>
        <w:t>: 0;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.</w:t>
      </w:r>
      <w:r>
        <w:t>header</w:t>
      </w:r>
      <w:r w:rsidRPr="002A4994">
        <w:rPr>
          <w:lang w:val="ru-RU"/>
        </w:rPr>
        <w:t>, .</w:t>
      </w:r>
      <w:r>
        <w:t>footer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background</w:t>
      </w:r>
      <w:r w:rsidRPr="002A4994">
        <w:rPr>
          <w:lang w:val="ru-RU"/>
        </w:rPr>
        <w:t>-</w:t>
      </w:r>
      <w:r>
        <w:t>color</w:t>
      </w:r>
      <w:r w:rsidRPr="002A4994">
        <w:rPr>
          <w:lang w:val="ru-RU"/>
        </w:rPr>
        <w:t>: #333;</w:t>
      </w:r>
      <w:r w:rsidRPr="002A4994">
        <w:rPr>
          <w:lang w:val="ru-RU"/>
        </w:rPr>
        <w:br/>
        <w:t xml:space="preserve">    </w:t>
      </w:r>
      <w:r>
        <w:t>color</w:t>
      </w:r>
      <w:r w:rsidRPr="002A4994">
        <w:rPr>
          <w:lang w:val="ru-RU"/>
        </w:rPr>
        <w:t xml:space="preserve">: </w:t>
      </w:r>
      <w:r>
        <w:t>white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padding</w:t>
      </w:r>
      <w:r w:rsidRPr="002A4994">
        <w:rPr>
          <w:lang w:val="ru-RU"/>
        </w:rPr>
        <w:t>: 20</w:t>
      </w:r>
      <w:r>
        <w:t>px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text</w:t>
      </w:r>
      <w:r w:rsidRPr="002A4994">
        <w:rPr>
          <w:lang w:val="ru-RU"/>
        </w:rPr>
        <w:t>-</w:t>
      </w:r>
      <w:r>
        <w:t>align</w:t>
      </w:r>
      <w:r w:rsidRPr="002A4994">
        <w:rPr>
          <w:lang w:val="ru-RU"/>
        </w:rPr>
        <w:t xml:space="preserve">: </w:t>
      </w:r>
      <w:r>
        <w:t>center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.</w:t>
      </w:r>
      <w:r>
        <w:t>content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margin</w:t>
      </w:r>
      <w:r w:rsidRPr="002A4994">
        <w:rPr>
          <w:lang w:val="ru-RU"/>
        </w:rPr>
        <w:t>: 20</w:t>
      </w:r>
      <w:r>
        <w:t>px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padding</w:t>
      </w:r>
      <w:r w:rsidRPr="002A4994">
        <w:rPr>
          <w:lang w:val="ru-RU"/>
        </w:rPr>
        <w:t>: 20</w:t>
      </w:r>
      <w:r>
        <w:t>px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background</w:t>
      </w:r>
      <w:r w:rsidRPr="002A4994">
        <w:rPr>
          <w:lang w:val="ru-RU"/>
        </w:rPr>
        <w:t>-</w:t>
      </w:r>
      <w:r>
        <w:t>color</w:t>
      </w:r>
      <w:r w:rsidRPr="002A4994">
        <w:rPr>
          <w:lang w:val="ru-RU"/>
        </w:rPr>
        <w:t>: #</w:t>
      </w:r>
      <w:r>
        <w:t>f</w:t>
      </w:r>
      <w:r w:rsidRPr="002A4994">
        <w:rPr>
          <w:lang w:val="ru-RU"/>
        </w:rPr>
        <w:t>2</w:t>
      </w:r>
      <w:r>
        <w:t>f</w:t>
      </w:r>
      <w:r w:rsidRPr="002A4994">
        <w:rPr>
          <w:lang w:val="ru-RU"/>
        </w:rPr>
        <w:t>2</w:t>
      </w:r>
      <w:r>
        <w:t>f</w:t>
      </w:r>
      <w:r w:rsidRPr="002A4994">
        <w:rPr>
          <w:lang w:val="ru-RU"/>
        </w:rPr>
        <w:t>2;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.</w:t>
      </w:r>
      <w:r>
        <w:t>sidebar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background</w:t>
      </w:r>
      <w:r w:rsidRPr="002A4994">
        <w:rPr>
          <w:lang w:val="ru-RU"/>
        </w:rPr>
        <w:t>-</w:t>
      </w:r>
      <w:r>
        <w:t>color</w:t>
      </w:r>
      <w:r w:rsidRPr="002A4994">
        <w:rPr>
          <w:lang w:val="ru-RU"/>
        </w:rPr>
        <w:t>: #</w:t>
      </w:r>
      <w:r>
        <w:t>ddd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padding</w:t>
      </w:r>
      <w:r w:rsidRPr="002A4994">
        <w:rPr>
          <w:lang w:val="ru-RU"/>
        </w:rPr>
        <w:t>: 15</w:t>
      </w:r>
      <w:r>
        <w:t>px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margin</w:t>
      </w:r>
      <w:r w:rsidRPr="002A4994">
        <w:rPr>
          <w:lang w:val="ru-RU"/>
        </w:rPr>
        <w:t>: 20</w:t>
      </w:r>
      <w:r>
        <w:t>px</w:t>
      </w:r>
      <w:r w:rsidRPr="002A4994">
        <w:rPr>
          <w:lang w:val="ru-RU"/>
        </w:rPr>
        <w:t xml:space="preserve"> 0;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```</w:t>
      </w:r>
    </w:p>
    <w:p w14:paraId="43A34C19" w14:textId="77777777" w:rsidR="00F55BCD" w:rsidRPr="002A4994" w:rsidRDefault="002A4994">
      <w:pPr>
        <w:pStyle w:val="31"/>
        <w:rPr>
          <w:lang w:val="ru-RU"/>
        </w:rPr>
      </w:pPr>
      <w:r w:rsidRPr="002A4994">
        <w:rPr>
          <w:lang w:val="ru-RU"/>
        </w:rPr>
        <w:t>4. Изучение позиционирования элементов:</w:t>
      </w:r>
    </w:p>
    <w:p w14:paraId="6AAB3C30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br/>
        <w:t>Добавьте различные типы пози</w:t>
      </w:r>
      <w:r w:rsidRPr="002A4994">
        <w:rPr>
          <w:lang w:val="ru-RU"/>
        </w:rPr>
        <w:t>ционирования (`</w:t>
      </w:r>
      <w:r>
        <w:t>static</w:t>
      </w:r>
      <w:r w:rsidRPr="002A4994">
        <w:rPr>
          <w:lang w:val="ru-RU"/>
        </w:rPr>
        <w:t>`, `</w:t>
      </w:r>
      <w:r>
        <w:t>relative</w:t>
      </w:r>
      <w:r w:rsidRPr="002A4994">
        <w:rPr>
          <w:lang w:val="ru-RU"/>
        </w:rPr>
        <w:t>`, `</w:t>
      </w:r>
      <w:r>
        <w:t>absolute</w:t>
      </w:r>
      <w:r w:rsidRPr="002A4994">
        <w:rPr>
          <w:lang w:val="ru-RU"/>
        </w:rPr>
        <w:t>`, `</w:t>
      </w:r>
      <w:r>
        <w:t>fixed</w:t>
      </w:r>
      <w:r w:rsidRPr="002A4994">
        <w:rPr>
          <w:lang w:val="ru-RU"/>
        </w:rPr>
        <w:t>`) для отдельных блоков:</w:t>
      </w:r>
      <w:r w:rsidRPr="002A4994">
        <w:rPr>
          <w:lang w:val="ru-RU"/>
        </w:rPr>
        <w:br/>
        <w:t>```</w:t>
      </w:r>
      <w:r>
        <w:t>css</w:t>
      </w:r>
      <w:r w:rsidRPr="002A4994">
        <w:rPr>
          <w:lang w:val="ru-RU"/>
        </w:rPr>
        <w:br/>
        <w:t>.</w:t>
      </w:r>
      <w:r>
        <w:t>header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position</w:t>
      </w:r>
      <w:r w:rsidRPr="002A4994">
        <w:rPr>
          <w:lang w:val="ru-RU"/>
        </w:rPr>
        <w:t xml:space="preserve">: </w:t>
      </w:r>
      <w:r>
        <w:t>fixed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top</w:t>
      </w:r>
      <w:r w:rsidRPr="002A4994">
        <w:rPr>
          <w:lang w:val="ru-RU"/>
        </w:rPr>
        <w:t>: 0;</w:t>
      </w:r>
      <w:r w:rsidRPr="002A4994">
        <w:rPr>
          <w:lang w:val="ru-RU"/>
        </w:rPr>
        <w:br/>
      </w:r>
      <w:r w:rsidRPr="002A4994">
        <w:rPr>
          <w:lang w:val="ru-RU"/>
        </w:rPr>
        <w:lastRenderedPageBreak/>
        <w:t xml:space="preserve">    </w:t>
      </w:r>
      <w:r>
        <w:t>width</w:t>
      </w:r>
      <w:r w:rsidRPr="002A4994">
        <w:rPr>
          <w:lang w:val="ru-RU"/>
        </w:rPr>
        <w:t>: 100%;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.</w:t>
      </w:r>
      <w:r>
        <w:t>footer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position</w:t>
      </w:r>
      <w:r w:rsidRPr="002A4994">
        <w:rPr>
          <w:lang w:val="ru-RU"/>
        </w:rPr>
        <w:t xml:space="preserve">: </w:t>
      </w:r>
      <w:r>
        <w:t>relative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bottom</w:t>
      </w:r>
      <w:r w:rsidRPr="002A4994">
        <w:rPr>
          <w:lang w:val="ru-RU"/>
        </w:rPr>
        <w:t>: 0;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.</w:t>
      </w:r>
      <w:r>
        <w:t>content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position</w:t>
      </w:r>
      <w:r w:rsidRPr="002A4994">
        <w:rPr>
          <w:lang w:val="ru-RU"/>
        </w:rPr>
        <w:t xml:space="preserve">: </w:t>
      </w:r>
      <w:r>
        <w:t>relative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 xml:space="preserve">    </w:t>
      </w:r>
      <w:r>
        <w:t>top</w:t>
      </w:r>
      <w:r w:rsidRPr="002A4994">
        <w:rPr>
          <w:lang w:val="ru-RU"/>
        </w:rPr>
        <w:t>: 60</w:t>
      </w:r>
      <w:r>
        <w:t>px</w:t>
      </w:r>
      <w:r w:rsidRPr="002A4994">
        <w:rPr>
          <w:lang w:val="ru-RU"/>
        </w:rPr>
        <w:t>; /* Смещ</w:t>
      </w:r>
      <w:r w:rsidRPr="002A4994">
        <w:rPr>
          <w:lang w:val="ru-RU"/>
        </w:rPr>
        <w:t>ение вниз для видимости фиксированной шапки */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```</w:t>
      </w:r>
    </w:p>
    <w:p w14:paraId="4630E6DD" w14:textId="77777777" w:rsidR="00F55BCD" w:rsidRPr="002A4994" w:rsidRDefault="002A4994">
      <w:pPr>
        <w:pStyle w:val="31"/>
        <w:rPr>
          <w:lang w:val="ru-RU"/>
        </w:rPr>
      </w:pPr>
      <w:r w:rsidRPr="002A4994">
        <w:rPr>
          <w:lang w:val="ru-RU"/>
        </w:rPr>
        <w:t xml:space="preserve">5. Использование </w:t>
      </w:r>
      <w:r>
        <w:t>float</w:t>
      </w:r>
      <w:r w:rsidRPr="002A4994">
        <w:rPr>
          <w:lang w:val="ru-RU"/>
        </w:rPr>
        <w:t xml:space="preserve"> и </w:t>
      </w:r>
      <w:r>
        <w:t>display</w:t>
      </w:r>
      <w:r w:rsidRPr="002A4994">
        <w:rPr>
          <w:lang w:val="ru-RU"/>
        </w:rPr>
        <w:t xml:space="preserve"> для выравнивания:</w:t>
      </w:r>
    </w:p>
    <w:p w14:paraId="5D157590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br/>
        <w:t>Разместите боковую панель справа от основного контента с помощью `</w:t>
      </w:r>
      <w:r>
        <w:t>float</w:t>
      </w:r>
      <w:r w:rsidRPr="002A4994">
        <w:rPr>
          <w:lang w:val="ru-RU"/>
        </w:rPr>
        <w:t>`:</w:t>
      </w:r>
      <w:r w:rsidRPr="002A4994">
        <w:rPr>
          <w:lang w:val="ru-RU"/>
        </w:rPr>
        <w:br/>
        <w:t>```</w:t>
      </w:r>
      <w:r>
        <w:t>css</w:t>
      </w:r>
      <w:r w:rsidRPr="002A4994">
        <w:rPr>
          <w:lang w:val="ru-RU"/>
        </w:rPr>
        <w:br/>
        <w:t>.</w:t>
      </w:r>
      <w:r>
        <w:t>content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width</w:t>
      </w:r>
      <w:r w:rsidRPr="002A4994">
        <w:rPr>
          <w:lang w:val="ru-RU"/>
        </w:rPr>
        <w:t>: 70%;</w:t>
      </w:r>
      <w:r w:rsidRPr="002A4994">
        <w:rPr>
          <w:lang w:val="ru-RU"/>
        </w:rPr>
        <w:br/>
        <w:t xml:space="preserve">    </w:t>
      </w:r>
      <w:r>
        <w:t>float</w:t>
      </w:r>
      <w:r w:rsidRPr="002A4994">
        <w:rPr>
          <w:lang w:val="ru-RU"/>
        </w:rPr>
        <w:t xml:space="preserve">: </w:t>
      </w:r>
      <w:r>
        <w:t>left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.</w:t>
      </w:r>
      <w:r>
        <w:t>sidebar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width</w:t>
      </w:r>
      <w:r w:rsidRPr="002A4994">
        <w:rPr>
          <w:lang w:val="ru-RU"/>
        </w:rPr>
        <w:t>: 25</w:t>
      </w:r>
      <w:r w:rsidRPr="002A4994">
        <w:rPr>
          <w:lang w:val="ru-RU"/>
        </w:rPr>
        <w:t>%;</w:t>
      </w:r>
      <w:r w:rsidRPr="002A4994">
        <w:rPr>
          <w:lang w:val="ru-RU"/>
        </w:rPr>
        <w:br/>
        <w:t xml:space="preserve">    </w:t>
      </w:r>
      <w:r>
        <w:t>float</w:t>
      </w:r>
      <w:r w:rsidRPr="002A4994">
        <w:rPr>
          <w:lang w:val="ru-RU"/>
        </w:rPr>
        <w:t xml:space="preserve">: </w:t>
      </w:r>
      <w:r>
        <w:t>right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```</w:t>
      </w:r>
      <w:r w:rsidRPr="002A4994">
        <w:rPr>
          <w:lang w:val="ru-RU"/>
        </w:rPr>
        <w:br/>
        <w:t>Добавьте свойство `</w:t>
      </w:r>
      <w:r>
        <w:t>clear</w:t>
      </w:r>
      <w:r w:rsidRPr="002A4994">
        <w:rPr>
          <w:lang w:val="ru-RU"/>
        </w:rPr>
        <w:t>` в подвал, чтобы очистить область после `</w:t>
      </w:r>
      <w:r>
        <w:t>float</w:t>
      </w:r>
      <w:r w:rsidRPr="002A4994">
        <w:rPr>
          <w:lang w:val="ru-RU"/>
        </w:rPr>
        <w:t>`-элементов:</w:t>
      </w:r>
      <w:r w:rsidRPr="002A4994">
        <w:rPr>
          <w:lang w:val="ru-RU"/>
        </w:rPr>
        <w:br/>
        <w:t>```</w:t>
      </w:r>
      <w:r>
        <w:t>css</w:t>
      </w:r>
      <w:r w:rsidRPr="002A4994">
        <w:rPr>
          <w:lang w:val="ru-RU"/>
        </w:rPr>
        <w:br/>
        <w:t>.</w:t>
      </w:r>
      <w:r>
        <w:t>footer</w:t>
      </w:r>
      <w:r w:rsidRPr="002A4994">
        <w:rPr>
          <w:lang w:val="ru-RU"/>
        </w:rPr>
        <w:t xml:space="preserve"> {</w:t>
      </w:r>
      <w:r w:rsidRPr="002A4994">
        <w:rPr>
          <w:lang w:val="ru-RU"/>
        </w:rPr>
        <w:br/>
        <w:t xml:space="preserve">    </w:t>
      </w:r>
      <w:r>
        <w:t>clear</w:t>
      </w:r>
      <w:r w:rsidRPr="002A4994">
        <w:rPr>
          <w:lang w:val="ru-RU"/>
        </w:rPr>
        <w:t xml:space="preserve">: </w:t>
      </w:r>
      <w:r>
        <w:t>both</w:t>
      </w:r>
      <w:r w:rsidRPr="002A4994">
        <w:rPr>
          <w:lang w:val="ru-RU"/>
        </w:rPr>
        <w:t>;</w:t>
      </w:r>
      <w:r w:rsidRPr="002A4994">
        <w:rPr>
          <w:lang w:val="ru-RU"/>
        </w:rPr>
        <w:br/>
        <w:t>}</w:t>
      </w:r>
      <w:r w:rsidRPr="002A4994">
        <w:rPr>
          <w:lang w:val="ru-RU"/>
        </w:rPr>
        <w:br/>
        <w:t>```</w:t>
      </w:r>
    </w:p>
    <w:p w14:paraId="1B4C07E1" w14:textId="77777777" w:rsidR="00F55BCD" w:rsidRPr="002A4994" w:rsidRDefault="002A4994">
      <w:pPr>
        <w:pStyle w:val="31"/>
        <w:rPr>
          <w:lang w:val="ru-RU"/>
        </w:rPr>
      </w:pPr>
      <w:r w:rsidRPr="002A4994">
        <w:rPr>
          <w:lang w:val="ru-RU"/>
        </w:rPr>
        <w:t>6. Проверка работы:</w:t>
      </w:r>
    </w:p>
    <w:p w14:paraId="4ED71229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br/>
        <w:t>Откройте `</w:t>
      </w:r>
      <w:r>
        <w:t>index</w:t>
      </w:r>
      <w:r w:rsidRPr="002A4994">
        <w:rPr>
          <w:lang w:val="ru-RU"/>
        </w:rPr>
        <w:t>.</w:t>
      </w:r>
      <w:r>
        <w:t>html</w:t>
      </w:r>
      <w:r w:rsidRPr="002A4994">
        <w:rPr>
          <w:lang w:val="ru-RU"/>
        </w:rPr>
        <w:t>` в браузере и убедитесь, что все элементы находятся на своих ме</w:t>
      </w:r>
      <w:r w:rsidRPr="002A4994">
        <w:rPr>
          <w:lang w:val="ru-RU"/>
        </w:rPr>
        <w:t>стах, отступы работают корректно, а заголовок остается закрепленным вверху.</w:t>
      </w:r>
      <w:r w:rsidRPr="002A4994">
        <w:rPr>
          <w:lang w:val="ru-RU"/>
        </w:rPr>
        <w:br/>
      </w:r>
    </w:p>
    <w:p w14:paraId="2BE09D6A" w14:textId="77777777" w:rsidR="00F55BCD" w:rsidRPr="002A4994" w:rsidRDefault="002A4994">
      <w:pPr>
        <w:pStyle w:val="21"/>
        <w:rPr>
          <w:lang w:val="ru-RU"/>
        </w:rPr>
      </w:pPr>
      <w:r w:rsidRPr="002A4994">
        <w:rPr>
          <w:lang w:val="ru-RU"/>
        </w:rPr>
        <w:t>Контрольные вопросы:</w:t>
      </w:r>
    </w:p>
    <w:p w14:paraId="6303C246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t>- В чем разница между внутренними (</w:t>
      </w:r>
      <w:r>
        <w:t>padding</w:t>
      </w:r>
      <w:r w:rsidRPr="002A4994">
        <w:rPr>
          <w:lang w:val="ru-RU"/>
        </w:rPr>
        <w:t>) и внешними (</w:t>
      </w:r>
      <w:r>
        <w:t>margin</w:t>
      </w:r>
      <w:r w:rsidRPr="002A4994">
        <w:rPr>
          <w:lang w:val="ru-RU"/>
        </w:rPr>
        <w:t>) отступами?</w:t>
      </w:r>
    </w:p>
    <w:p w14:paraId="2240DE4F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t xml:space="preserve">- Как работает свойство </w:t>
      </w:r>
      <w:r>
        <w:t>position</w:t>
      </w:r>
      <w:r w:rsidRPr="002A4994">
        <w:rPr>
          <w:lang w:val="ru-RU"/>
        </w:rPr>
        <w:t xml:space="preserve"> и чем отличаются значения </w:t>
      </w:r>
      <w:r>
        <w:t>relative</w:t>
      </w:r>
      <w:r w:rsidRPr="002A4994">
        <w:rPr>
          <w:lang w:val="ru-RU"/>
        </w:rPr>
        <w:t xml:space="preserve">, </w:t>
      </w:r>
      <w:r>
        <w:t>absolute</w:t>
      </w:r>
      <w:r w:rsidRPr="002A4994">
        <w:rPr>
          <w:lang w:val="ru-RU"/>
        </w:rPr>
        <w:t xml:space="preserve"> и </w:t>
      </w:r>
      <w:r>
        <w:t>fix</w:t>
      </w:r>
      <w:r>
        <w:t>ed</w:t>
      </w:r>
      <w:r w:rsidRPr="002A4994">
        <w:rPr>
          <w:lang w:val="ru-RU"/>
        </w:rPr>
        <w:t>?</w:t>
      </w:r>
    </w:p>
    <w:p w14:paraId="2D9D3F3D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t xml:space="preserve">- Как свойство </w:t>
      </w:r>
      <w:r>
        <w:t>float</w:t>
      </w:r>
      <w:r w:rsidRPr="002A4994">
        <w:rPr>
          <w:lang w:val="ru-RU"/>
        </w:rPr>
        <w:t xml:space="preserve"> помогает в выравнивании элементов?</w:t>
      </w:r>
    </w:p>
    <w:p w14:paraId="048FC607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lastRenderedPageBreak/>
        <w:t xml:space="preserve">- Что делает свойство </w:t>
      </w:r>
      <w:r>
        <w:t>clear</w:t>
      </w:r>
      <w:r w:rsidRPr="002A4994">
        <w:rPr>
          <w:lang w:val="ru-RU"/>
        </w:rPr>
        <w:t xml:space="preserve"> и в каких случаях оно необходимо?</w:t>
      </w:r>
    </w:p>
    <w:p w14:paraId="1AACBD3B" w14:textId="77777777" w:rsidR="00F55BCD" w:rsidRPr="002A4994" w:rsidRDefault="002A4994">
      <w:pPr>
        <w:pStyle w:val="21"/>
        <w:rPr>
          <w:lang w:val="ru-RU"/>
        </w:rPr>
      </w:pPr>
      <w:r w:rsidRPr="002A4994">
        <w:rPr>
          <w:lang w:val="ru-RU"/>
        </w:rPr>
        <w:t>Дополнительное задание:</w:t>
      </w:r>
    </w:p>
    <w:p w14:paraId="6FE44D3C" w14:textId="77777777" w:rsidR="00F55BCD" w:rsidRPr="002A4994" w:rsidRDefault="002A4994">
      <w:pPr>
        <w:rPr>
          <w:lang w:val="ru-RU"/>
        </w:rPr>
      </w:pPr>
      <w:r w:rsidRPr="002A4994">
        <w:rPr>
          <w:lang w:val="ru-RU"/>
        </w:rPr>
        <w:t xml:space="preserve">Попробуйте использовать </w:t>
      </w:r>
      <w:r>
        <w:t>flexbox</w:t>
      </w:r>
      <w:r w:rsidRPr="002A4994">
        <w:rPr>
          <w:lang w:val="ru-RU"/>
        </w:rPr>
        <w:t xml:space="preserve"> или </w:t>
      </w:r>
      <w:r>
        <w:t>grid</w:t>
      </w:r>
      <w:r w:rsidRPr="002A4994">
        <w:rPr>
          <w:lang w:val="ru-RU"/>
        </w:rPr>
        <w:t xml:space="preserve"> для организации боковой панели и основного контента, а также поэкспер</w:t>
      </w:r>
      <w:r w:rsidRPr="002A4994">
        <w:rPr>
          <w:lang w:val="ru-RU"/>
        </w:rPr>
        <w:t xml:space="preserve">иментируйте с различными значениями </w:t>
      </w:r>
      <w:r>
        <w:t>padding</w:t>
      </w:r>
      <w:r w:rsidRPr="002A4994">
        <w:rPr>
          <w:lang w:val="ru-RU"/>
        </w:rPr>
        <w:t xml:space="preserve"> и </w:t>
      </w:r>
      <w:r>
        <w:t>margin</w:t>
      </w:r>
      <w:r w:rsidRPr="002A4994">
        <w:rPr>
          <w:lang w:val="ru-RU"/>
        </w:rPr>
        <w:t xml:space="preserve"> для создания более привлекательной компоновки.</w:t>
      </w:r>
    </w:p>
    <w:sectPr w:rsidR="00F55BCD" w:rsidRPr="002A499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0NDEzsTAzM7KwNLBQ0lEKTi0uzszPAykwrAUAl8X7uiwAAAA="/>
  </w:docVars>
  <w:rsids>
    <w:rsidRoot w:val="00B47730"/>
    <w:rsid w:val="00034616"/>
    <w:rsid w:val="0006063C"/>
    <w:rsid w:val="0015074B"/>
    <w:rsid w:val="0029639D"/>
    <w:rsid w:val="002A4994"/>
    <w:rsid w:val="00326F90"/>
    <w:rsid w:val="00AA1D8D"/>
    <w:rsid w:val="00B47730"/>
    <w:rsid w:val="00CB0664"/>
    <w:rsid w:val="00F55B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322DD"/>
  <w14:defaultImageDpi w14:val="300"/>
  <w15:docId w15:val="{84DADEC5-655E-47A4-B871-818423C7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Владислав Карюкин</cp:lastModifiedBy>
  <cp:revision>2</cp:revision>
  <dcterms:created xsi:type="dcterms:W3CDTF">2013-12-23T23:15:00Z</dcterms:created>
  <dcterms:modified xsi:type="dcterms:W3CDTF">2024-11-12T19:50:00Z</dcterms:modified>
  <cp:category/>
</cp:coreProperties>
</file>